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38" w:rsidRDefault="00961738">
      <w:r>
        <w:br/>
        <w:t>SHAREQ Q</w:t>
      </w:r>
    </w:p>
    <w:p w:rsidR="007962FA" w:rsidRDefault="00961738">
      <w:r>
        <w:t xml:space="preserve">Richmond, VA </w:t>
      </w:r>
    </w:p>
    <w:p w:rsidR="007962FA" w:rsidRDefault="00961738">
      <w:pPr>
        <w:pStyle w:val="Heading1"/>
      </w:pPr>
      <w:r>
        <w:t>Professional Summary</w:t>
      </w:r>
    </w:p>
    <w:p w:rsidR="007962FA" w:rsidRDefault="00961738">
      <w:r>
        <w:t xml:space="preserve">Seasoned Technical Project Manager with over 15 years of experience managing complex technical projects across </w:t>
      </w:r>
      <w:r>
        <w:t>telecommunications, software, and healthcare industries. Demonstrated ability to lead cross-functional teams, drive project execution, and ensure successful delivery within scope, budget, and timeline. Expertise in implementing Agile methodologies, managin</w:t>
      </w:r>
      <w:r>
        <w:t>g stakeholders, and overseeing the integration of cutting-edge technologies to meet business and technical requirements. Adept at managing multiple projects simultaneously, optimizing processes, and delivering high-quality solutions that align with organiz</w:t>
      </w:r>
      <w:r>
        <w:t>ational goals.</w:t>
      </w:r>
    </w:p>
    <w:p w:rsidR="007962FA" w:rsidRDefault="00961738">
      <w:pPr>
        <w:pStyle w:val="Heading1"/>
      </w:pPr>
      <w:r>
        <w:t>Key Achievements</w:t>
      </w:r>
    </w:p>
    <w:p w:rsidR="007962FA" w:rsidRDefault="00961738">
      <w:r>
        <w:t>- Successfully managed the integration of Availity’s health information network at Elevance Health (Anthem), streamlining claims processing and enhancing provider-payer communication.</w:t>
      </w:r>
      <w:r>
        <w:br/>
        <w:t>- Led a project at Capital One that redu</w:t>
      </w:r>
      <w:r>
        <w:t>ced project timelines by 15% through the adoption of Agile methodologies, improving collaboration across technical teams.</w:t>
      </w:r>
      <w:r>
        <w:br/>
        <w:t>- Drove the development and deployment of CRM and telephony integration projects at Tenfold, enhancing customer onboarding processes a</w:t>
      </w:r>
      <w:r>
        <w:t>nd reducing time-to-market for new features.</w:t>
      </w:r>
    </w:p>
    <w:p w:rsidR="007962FA" w:rsidRDefault="00961738">
      <w:pPr>
        <w:pStyle w:val="Heading1"/>
      </w:pPr>
      <w:r>
        <w:t>Core Competencies</w:t>
      </w:r>
    </w:p>
    <w:p w:rsidR="007962FA" w:rsidRDefault="00961738">
      <w:r>
        <w:t>Project Management:</w:t>
      </w:r>
      <w:r>
        <w:br/>
        <w:t>- Project Planning &amp; Execution</w:t>
      </w:r>
      <w:r>
        <w:br/>
        <w:t>- Risk Management &amp; Mitigation</w:t>
      </w:r>
      <w:r>
        <w:br/>
        <w:t>- Budget Management &amp; Resource Allocation</w:t>
      </w:r>
      <w:r>
        <w:br/>
        <w:t>- Quality Assurance &amp; Regulatory Compliance</w:t>
      </w:r>
    </w:p>
    <w:p w:rsidR="007962FA" w:rsidRDefault="00961738">
      <w:r>
        <w:t>Technical Expertise:</w:t>
      </w:r>
      <w:r>
        <w:br/>
        <w:t>- CR</w:t>
      </w:r>
      <w:r>
        <w:t>M Systems &amp; Integration (Salesforce, ServiceNow)</w:t>
      </w:r>
      <w:r>
        <w:br/>
        <w:t>- Cloud Platforms (AWS, Azure)</w:t>
      </w:r>
      <w:r>
        <w:br/>
        <w:t>- Data Analytics &amp; Visualization</w:t>
      </w:r>
      <w:r>
        <w:br/>
        <w:t>- Agile &amp; Scrum Methodologies</w:t>
      </w:r>
    </w:p>
    <w:p w:rsidR="007962FA" w:rsidRDefault="00961738">
      <w:r>
        <w:t>Leadership:</w:t>
      </w:r>
      <w:r>
        <w:br/>
        <w:t>- Cross-functional Team Leadership</w:t>
      </w:r>
      <w:r>
        <w:br/>
        <w:t>- Stakeholder Engagement &amp; Communication</w:t>
      </w:r>
      <w:r>
        <w:br/>
      </w:r>
      <w:r>
        <w:lastRenderedPageBreak/>
        <w:t>- Strategic Planning &amp; Ex</w:t>
      </w:r>
      <w:r>
        <w:t>ecution</w:t>
      </w:r>
      <w:r>
        <w:br/>
        <w:t>- Change Management</w:t>
      </w:r>
    </w:p>
    <w:p w:rsidR="007962FA" w:rsidRDefault="00961738">
      <w:pPr>
        <w:pStyle w:val="Heading1"/>
      </w:pPr>
      <w:r>
        <w:t>Professional Experience</w:t>
      </w:r>
    </w:p>
    <w:p w:rsidR="007962FA" w:rsidRDefault="00961738">
      <w:r>
        <w:t>Elevance Health (Anthem) | Senior Technical Project Manager</w:t>
      </w:r>
      <w:r>
        <w:br/>
        <w:t>September 2022 - Present</w:t>
      </w:r>
      <w:r>
        <w:br/>
        <w:t>- Led the planning and execution of technical projects within the healthcare sector, ensuring alignment with business o</w:t>
      </w:r>
      <w:r>
        <w:t>bjectives and regulatory requirements.</w:t>
      </w:r>
      <w:r>
        <w:br/>
        <w:t>- Managed cross-functional teams, including engineering, design, and operations, to deliver high-quality technical solutions on time and within budget.</w:t>
      </w:r>
      <w:r>
        <w:br/>
        <w:t>- Oversaw the integration of Availity’s platform, optimizing clai</w:t>
      </w:r>
      <w:r>
        <w:t>ms processing and provider data management to improve operational efficiency.</w:t>
      </w:r>
      <w:r>
        <w:br/>
        <w:t>- Conducted in-depth technical analysis and collaborated with stakeholders to define project requirements and deliver solutions that meet organizational goals.</w:t>
      </w:r>
    </w:p>
    <w:p w:rsidR="007962FA" w:rsidRDefault="00961738">
      <w:r>
        <w:t>Capital One | Seni</w:t>
      </w:r>
      <w:r>
        <w:t>or Technical Project Manager</w:t>
      </w:r>
      <w:r>
        <w:br/>
        <w:t>April 2020 – August 2022</w:t>
      </w:r>
      <w:r>
        <w:br/>
        <w:t>- Directed technical projects focused on data visualization and business intelligence, driving the development of interactive dashboards and data governance tools.</w:t>
      </w:r>
      <w:r>
        <w:br/>
        <w:t>- Led the migration of data sources to</w:t>
      </w:r>
      <w:r>
        <w:t xml:space="preserve"> Snowflake, ensuring seamless integration and access across the organization.</w:t>
      </w:r>
      <w:r>
        <w:br/>
        <w:t>- Provided strategic guidance to senior leadership, translating technical requirements into actionable project plans and deliverables.</w:t>
      </w:r>
    </w:p>
    <w:p w:rsidR="007962FA" w:rsidRDefault="00961738">
      <w:r>
        <w:t>Tenfold – Bank of America, Disney | Technic</w:t>
      </w:r>
      <w:r>
        <w:t>al Project Manager</w:t>
      </w:r>
      <w:r>
        <w:br/>
        <w:t>August 2019 – April 2020</w:t>
      </w:r>
      <w:r>
        <w:br/>
        <w:t>- Managed technical projects involving CRM and telephony integrations, improving customer onboarding processes and enhancing technical capabilities.</w:t>
      </w:r>
      <w:r>
        <w:br/>
        <w:t>- Led cross-functional teams in the adoption of Agile methodolo</w:t>
      </w:r>
      <w:r>
        <w:t>gies, resulting in streamlined project delivery and enhanced technical solutions.</w:t>
      </w:r>
    </w:p>
    <w:p w:rsidR="007962FA" w:rsidRDefault="00961738">
      <w:r>
        <w:t>AMC Technology | Lead Solutions Engineer / Senior Technical Project Manager</w:t>
      </w:r>
      <w:r>
        <w:br/>
        <w:t>October 2012 – July 2019</w:t>
      </w:r>
      <w:r>
        <w:br/>
        <w:t xml:space="preserve">- Directed large-scale technical projects, including the transition from </w:t>
      </w:r>
      <w:r>
        <w:t>Waterfall to Agile methodologies, improving project efficiency and delivery outcomes.</w:t>
      </w:r>
      <w:r>
        <w:br/>
        <w:t>- Managed the development and deployment of a client portal, integrating complex technical features to meet strategic business objectives.</w:t>
      </w:r>
    </w:p>
    <w:p w:rsidR="007962FA" w:rsidRDefault="00961738">
      <w:r>
        <w:t>Farmers Insurance Group | Techn</w:t>
      </w:r>
      <w:r>
        <w:t>ical Project Manager / Software Engineer</w:t>
      </w:r>
      <w:r>
        <w:br/>
        <w:t>January 2009 – September 2012</w:t>
      </w:r>
      <w:r>
        <w:br/>
        <w:t>- Managed technical projects focused on CRM application development, overseeing all phases from requirements gathering to deployment.</w:t>
      </w:r>
      <w:r>
        <w:br/>
        <w:t>- Integrated Genesys telephony solutions with Siebe</w:t>
      </w:r>
      <w:r>
        <w:t>l CRM, enhancing customer service capabilities and streamlining call center operations.</w:t>
      </w:r>
    </w:p>
    <w:p w:rsidR="007962FA" w:rsidRDefault="00961738">
      <w:pPr>
        <w:pStyle w:val="Heading1"/>
      </w:pPr>
      <w:r>
        <w:lastRenderedPageBreak/>
        <w:t>Education</w:t>
      </w:r>
    </w:p>
    <w:p w:rsidR="007962FA" w:rsidRDefault="00961738">
      <w:r>
        <w:t>- Master’s in Computer Science &amp; Engineering | Pace University, New York</w:t>
      </w:r>
      <w:r>
        <w:br/>
        <w:t>- B.E. in Computer Science &amp; Engineering | Dr. Babasaheb Ambedkar Marathwada Universi</w:t>
      </w:r>
      <w:r>
        <w:t>ty</w:t>
      </w:r>
    </w:p>
    <w:p w:rsidR="007962FA" w:rsidRDefault="00961738">
      <w:pPr>
        <w:pStyle w:val="Heading1"/>
      </w:pPr>
      <w:r>
        <w:t>Certifications</w:t>
      </w:r>
    </w:p>
    <w:p w:rsidR="007962FA" w:rsidRDefault="00961738">
      <w:r>
        <w:t>- Project Management | Indian School of Business (ISB)</w:t>
      </w:r>
      <w:r>
        <w:br/>
        <w:t>- Twilio Flex Developer Certified</w:t>
      </w:r>
      <w:r>
        <w:br/>
        <w:t>- Agile Certified Practitioner (ACP)</w:t>
      </w:r>
    </w:p>
    <w:p w:rsidR="007962FA" w:rsidRDefault="00961738">
      <w:pPr>
        <w:pStyle w:val="Heading1"/>
      </w:pPr>
      <w:r>
        <w:t>Technical Proficiencies</w:t>
      </w:r>
    </w:p>
    <w:p w:rsidR="007962FA" w:rsidRDefault="00961738">
      <w:r>
        <w:t>- CRM: Salesforce, ServiceNow, Oracle Siebel, MS Dynamics, SAP CRM</w:t>
      </w:r>
      <w:r>
        <w:br/>
        <w:t>- Cloud Platforms: AW</w:t>
      </w:r>
      <w:r>
        <w:t>S, Azure, Twilio</w:t>
      </w:r>
      <w:r>
        <w:br/>
        <w:t>- Data Tools: Snowflake, Tableau, Python, SQL</w:t>
      </w:r>
      <w:r>
        <w:br/>
        <w:t>- Agile Tools: JIRA, Confluence</w:t>
      </w:r>
      <w:r>
        <w:br/>
        <w:t>- Web Technologies: HTML, CSS, JavaScript, React.js</w:t>
      </w:r>
    </w:p>
    <w:p w:rsidR="007962FA" w:rsidRDefault="00961738">
      <w:pPr>
        <w:pStyle w:val="Heading1"/>
      </w:pPr>
      <w:r>
        <w:t>Professional Affiliations</w:t>
      </w:r>
    </w:p>
    <w:p w:rsidR="007962FA" w:rsidRDefault="00961738">
      <w:r>
        <w:t>- Member, Project Management Institute</w:t>
      </w:r>
      <w:r>
        <w:br/>
        <w:t>- Member, Healthcare Information and Managem</w:t>
      </w:r>
      <w:r>
        <w:t>ent Systems Society (HIMSS)</w:t>
      </w:r>
      <w:r>
        <w:br/>
      </w:r>
    </w:p>
    <w:sectPr w:rsidR="007962F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91AB7"/>
    <w:rsid w:val="0015074B"/>
    <w:rsid w:val="001758BF"/>
    <w:rsid w:val="0029639D"/>
    <w:rsid w:val="00326F90"/>
    <w:rsid w:val="007962FA"/>
    <w:rsid w:val="00961738"/>
    <w:rsid w:val="00AA1D8D"/>
    <w:rsid w:val="00B47730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546FB4-2966-48A2-B057-46A8631D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LENOVO</cp:lastModifiedBy>
  <cp:revision>2</cp:revision>
  <dcterms:created xsi:type="dcterms:W3CDTF">2024-11-15T16:45:00Z</dcterms:created>
  <dcterms:modified xsi:type="dcterms:W3CDTF">2024-11-15T16:45:00Z</dcterms:modified>
</cp:coreProperties>
</file>